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C39A" w14:textId="20666506" w:rsidR="00A14C57" w:rsidRPr="00345560" w:rsidRDefault="000E0E63">
      <w:pPr>
        <w:pStyle w:val="Titre1"/>
        <w:jc w:val="center"/>
        <w:rPr>
          <w:lang w:val="fr-FR"/>
        </w:rPr>
      </w:pPr>
      <w:r>
        <w:t>🌊</w:t>
      </w:r>
      <w:r w:rsidRPr="00345560">
        <w:rPr>
          <w:lang w:val="fr-FR"/>
        </w:rPr>
        <w:t xml:space="preserve"> Questionnaire de participation – </w:t>
      </w:r>
      <w:r>
        <w:rPr>
          <w:lang w:val="fr-FR"/>
        </w:rPr>
        <w:t>Je deviens acteur de l’eau</w:t>
      </w:r>
    </w:p>
    <w:p w14:paraId="126973FA" w14:textId="77777777" w:rsidR="00345560" w:rsidRPr="00345560" w:rsidRDefault="00345560">
      <w:pPr>
        <w:rPr>
          <w:lang w:val="fr-FR"/>
        </w:rPr>
      </w:pPr>
    </w:p>
    <w:p w14:paraId="46A3D964" w14:textId="5185BB26" w:rsidR="00A14C57" w:rsidRPr="00345560" w:rsidRDefault="000E0E63">
      <w:pPr>
        <w:rPr>
          <w:lang w:val="fr-FR"/>
        </w:rPr>
      </w:pPr>
      <w:r w:rsidRPr="00345560">
        <w:rPr>
          <w:lang w:val="fr-FR"/>
        </w:rPr>
        <w:t xml:space="preserve">Tu as entre 15 et 25 ans ? Tu veux agir pour l’environnement local ? Rejoins la mission « Je deviens </w:t>
      </w:r>
      <w:proofErr w:type="spellStart"/>
      <w:r w:rsidRPr="00345560">
        <w:rPr>
          <w:lang w:val="fr-FR"/>
        </w:rPr>
        <w:t>acteur·rice</w:t>
      </w:r>
      <w:proofErr w:type="spellEnd"/>
      <w:r w:rsidRPr="00345560">
        <w:rPr>
          <w:lang w:val="fr-FR"/>
        </w:rPr>
        <w:t xml:space="preserve"> de l’eau » avec la Communauté de Communes Terre d’Eau et La Vigie de l’Eau !</w:t>
      </w:r>
    </w:p>
    <w:p w14:paraId="16D7A148" w14:textId="77777777" w:rsidR="00A14C57" w:rsidRPr="00345560" w:rsidRDefault="000E0E63">
      <w:pPr>
        <w:pStyle w:val="Titre2"/>
        <w:rPr>
          <w:lang w:val="fr-FR"/>
        </w:rPr>
      </w:pPr>
      <w:r>
        <w:t>👤</w:t>
      </w:r>
      <w:r w:rsidRPr="00345560">
        <w:rPr>
          <w:lang w:val="fr-FR"/>
        </w:rPr>
        <w:t xml:space="preserve"> Informations personnelles</w:t>
      </w:r>
    </w:p>
    <w:p w14:paraId="6952F35D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 xml:space="preserve">*(Ces informations restent confidentielles et servent à te recontacter pour la suite du </w:t>
      </w:r>
      <w:proofErr w:type="gramStart"/>
      <w:r w:rsidRPr="00345560">
        <w:rPr>
          <w:lang w:val="fr-FR"/>
        </w:rPr>
        <w:t>programme)*</w:t>
      </w:r>
      <w:proofErr w:type="gramEnd"/>
    </w:p>
    <w:p w14:paraId="2E4F1712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1. Nom :</w:t>
      </w:r>
    </w:p>
    <w:p w14:paraId="2B34D0AD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2. Prénom :</w:t>
      </w:r>
    </w:p>
    <w:p w14:paraId="24364D19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3. Date de naissance :</w:t>
      </w:r>
    </w:p>
    <w:p w14:paraId="5238802A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4. Adresse postale :</w:t>
      </w:r>
    </w:p>
    <w:p w14:paraId="5C999B0E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5. Adresse email :</w:t>
      </w:r>
    </w:p>
    <w:p w14:paraId="0BDE5316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6. Numéro de téléphone :</w:t>
      </w:r>
    </w:p>
    <w:p w14:paraId="6B263527" w14:textId="77777777" w:rsidR="00A14C57" w:rsidRPr="00345560" w:rsidRDefault="000E0E63">
      <w:pPr>
        <w:pStyle w:val="Titre2"/>
        <w:rPr>
          <w:lang w:val="fr-FR"/>
        </w:rPr>
      </w:pPr>
      <w:r>
        <w:t>🌍</w:t>
      </w:r>
      <w:r w:rsidRPr="00345560">
        <w:rPr>
          <w:lang w:val="fr-FR"/>
        </w:rPr>
        <w:t xml:space="preserve"> Mieux te connaître</w:t>
      </w:r>
    </w:p>
    <w:p w14:paraId="33D201EB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7. Es-tu actuellement :</w:t>
      </w:r>
    </w:p>
    <w:p w14:paraId="1AA06BD1" w14:textId="77777777" w:rsidR="00A14C57" w:rsidRDefault="000E0E63">
      <w:pPr>
        <w:pStyle w:val="Listepuces"/>
      </w:pPr>
      <w:r>
        <w:t xml:space="preserve">☐ </w:t>
      </w:r>
      <w:proofErr w:type="spellStart"/>
      <w:r>
        <w:t>Collégien·ne</w:t>
      </w:r>
      <w:proofErr w:type="spellEnd"/>
    </w:p>
    <w:p w14:paraId="1754E36E" w14:textId="77777777" w:rsidR="00A14C57" w:rsidRDefault="000E0E63">
      <w:pPr>
        <w:pStyle w:val="Listepuces"/>
      </w:pPr>
      <w:r>
        <w:t xml:space="preserve">☐ </w:t>
      </w:r>
      <w:proofErr w:type="spellStart"/>
      <w:r>
        <w:t>Lycéen·ne</w:t>
      </w:r>
      <w:proofErr w:type="spellEnd"/>
    </w:p>
    <w:p w14:paraId="2EA5B6C6" w14:textId="77777777" w:rsidR="00A14C57" w:rsidRDefault="000E0E63">
      <w:pPr>
        <w:pStyle w:val="Listepuces"/>
      </w:pPr>
      <w:r>
        <w:t xml:space="preserve">☐ </w:t>
      </w:r>
      <w:proofErr w:type="spellStart"/>
      <w:r>
        <w:t>Étudiant·e</w:t>
      </w:r>
      <w:proofErr w:type="spellEnd"/>
    </w:p>
    <w:p w14:paraId="26618C2B" w14:textId="77777777" w:rsidR="00A14C57" w:rsidRDefault="000E0E63">
      <w:pPr>
        <w:pStyle w:val="Listepuces"/>
      </w:pPr>
      <w:r>
        <w:t xml:space="preserve">☐ En service </w:t>
      </w:r>
      <w:proofErr w:type="spellStart"/>
      <w:r>
        <w:t>civique</w:t>
      </w:r>
      <w:proofErr w:type="spellEnd"/>
      <w:r>
        <w:t xml:space="preserve"> / </w:t>
      </w:r>
      <w:proofErr w:type="spellStart"/>
      <w:r>
        <w:t>volontaire</w:t>
      </w:r>
      <w:proofErr w:type="spellEnd"/>
    </w:p>
    <w:p w14:paraId="074B16FB" w14:textId="77777777" w:rsidR="00A14C57" w:rsidRDefault="000E0E63">
      <w:pPr>
        <w:pStyle w:val="Listepuces"/>
      </w:pPr>
      <w:r>
        <w:t xml:space="preserve">☐ En recherche </w:t>
      </w:r>
      <w:proofErr w:type="spellStart"/>
      <w:r>
        <w:t>d'emploi</w:t>
      </w:r>
      <w:proofErr w:type="spellEnd"/>
    </w:p>
    <w:p w14:paraId="66BD47FD" w14:textId="77777777" w:rsidR="00A14C57" w:rsidRDefault="000E0E63">
      <w:pPr>
        <w:pStyle w:val="Listepuces"/>
      </w:pPr>
      <w:r>
        <w:t xml:space="preserve">☐ </w:t>
      </w:r>
      <w:proofErr w:type="spellStart"/>
      <w:proofErr w:type="gramStart"/>
      <w:r>
        <w:t>Autre</w:t>
      </w:r>
      <w:proofErr w:type="spellEnd"/>
      <w:r>
        <w:t xml:space="preserve"> :</w:t>
      </w:r>
      <w:proofErr w:type="gramEnd"/>
      <w:r>
        <w:t xml:space="preserve"> __________________________</w:t>
      </w:r>
    </w:p>
    <w:p w14:paraId="067FA695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8. As-tu déjà participé à une action de protection de l’environnement ?</w:t>
      </w:r>
    </w:p>
    <w:p w14:paraId="6A26444B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☐ Oui</w:t>
      </w:r>
      <w:r w:rsidRPr="00345560">
        <w:rPr>
          <w:lang w:val="fr-FR"/>
        </w:rPr>
        <w:br/>
        <w:t>☐ Non</w:t>
      </w:r>
      <w:r w:rsidRPr="00345560">
        <w:rPr>
          <w:lang w:val="fr-FR"/>
        </w:rPr>
        <w:br/>
        <w:t>Si oui, laquelle ? __________________________</w:t>
      </w:r>
    </w:p>
    <w:p w14:paraId="5916EADA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9. Pourquoi souhaites-tu participer à ce programme ?</w:t>
      </w:r>
    </w:p>
    <w:p w14:paraId="5F3CA5D4" w14:textId="77777777" w:rsidR="00A14C57" w:rsidRDefault="000E0E63">
      <w:pPr>
        <w:pStyle w:val="Listepuces"/>
      </w:pPr>
      <w:r>
        <w:t xml:space="preserve">☐ Pour </w:t>
      </w:r>
      <w:proofErr w:type="spellStart"/>
      <w:r>
        <w:t>découvrir</w:t>
      </w:r>
      <w:proofErr w:type="spellEnd"/>
      <w:r>
        <w:t xml:space="preserve"> la nature </w:t>
      </w:r>
      <w:proofErr w:type="spellStart"/>
      <w:r>
        <w:t>autrement</w:t>
      </w:r>
      <w:proofErr w:type="spellEnd"/>
    </w:p>
    <w:p w14:paraId="34B2A0CA" w14:textId="77777777" w:rsidR="00A14C57" w:rsidRDefault="000E0E63">
      <w:pPr>
        <w:pStyle w:val="Listepuces"/>
      </w:pPr>
      <w:r>
        <w:t xml:space="preserve">☐ Pour </w:t>
      </w:r>
      <w:proofErr w:type="spellStart"/>
      <w:r>
        <w:t>agir</w:t>
      </w:r>
      <w:proofErr w:type="spellEnd"/>
      <w:r>
        <w:t xml:space="preserve"> </w:t>
      </w:r>
      <w:proofErr w:type="spellStart"/>
      <w:r>
        <w:t>concrètement</w:t>
      </w:r>
      <w:proofErr w:type="spellEnd"/>
      <w:r>
        <w:t xml:space="preserve"> pour </w:t>
      </w:r>
      <w:proofErr w:type="spellStart"/>
      <w:r>
        <w:t>l’environnement</w:t>
      </w:r>
      <w:proofErr w:type="spellEnd"/>
    </w:p>
    <w:p w14:paraId="43CF3901" w14:textId="77777777" w:rsidR="00A14C57" w:rsidRDefault="000E0E63">
      <w:pPr>
        <w:pStyle w:val="Listepuces"/>
      </w:pPr>
      <w:r>
        <w:t xml:space="preserve">☐ Pour </w:t>
      </w:r>
      <w:proofErr w:type="spellStart"/>
      <w:r>
        <w:t>acquérir</w:t>
      </w:r>
      <w:proofErr w:type="spellEnd"/>
      <w:r>
        <w:t xml:space="preserve"> des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utiles</w:t>
      </w:r>
      <w:proofErr w:type="spellEnd"/>
    </w:p>
    <w:p w14:paraId="7FCAAA1C" w14:textId="77777777" w:rsidR="00A14C57" w:rsidRDefault="000E0E63">
      <w:pPr>
        <w:pStyle w:val="Listepuces"/>
      </w:pPr>
      <w:r>
        <w:lastRenderedPageBreak/>
        <w:t xml:space="preserve">☐ Par </w:t>
      </w:r>
      <w:proofErr w:type="spellStart"/>
      <w:r>
        <w:t>curiosité</w:t>
      </w:r>
      <w:proofErr w:type="spellEnd"/>
    </w:p>
    <w:p w14:paraId="1CECF0B5" w14:textId="77777777" w:rsidR="00A14C57" w:rsidRDefault="000E0E63">
      <w:pPr>
        <w:pStyle w:val="Listepuces"/>
      </w:pPr>
      <w:r>
        <w:t xml:space="preserve">☐ </w:t>
      </w:r>
      <w:proofErr w:type="spellStart"/>
      <w:proofErr w:type="gramStart"/>
      <w:r>
        <w:t>Autre</w:t>
      </w:r>
      <w:proofErr w:type="spellEnd"/>
      <w:r>
        <w:t xml:space="preserve"> :</w:t>
      </w:r>
      <w:proofErr w:type="gramEnd"/>
      <w:r>
        <w:t xml:space="preserve"> __________________________</w:t>
      </w:r>
    </w:p>
    <w:p w14:paraId="48DAFF09" w14:textId="2F17F74A" w:rsidR="00A14C57" w:rsidRPr="00345560" w:rsidRDefault="000E0E63">
      <w:pPr>
        <w:rPr>
          <w:lang w:val="fr-FR"/>
        </w:rPr>
      </w:pPr>
      <w:r w:rsidRPr="00345560">
        <w:rPr>
          <w:lang w:val="fr-FR"/>
        </w:rPr>
        <w:t xml:space="preserve">10. </w:t>
      </w:r>
      <w:r w:rsidR="00345560" w:rsidRPr="00345560">
        <w:rPr>
          <w:lang w:val="fr-FR"/>
        </w:rPr>
        <w:t>Connais-tu un ruisseau ou une rivière près de chez toi ?</w:t>
      </w:r>
    </w:p>
    <w:p w14:paraId="1476C75A" w14:textId="7718F041" w:rsidR="00A14C57" w:rsidRPr="00345560" w:rsidRDefault="000E0E63">
      <w:pPr>
        <w:rPr>
          <w:lang w:val="fr-FR"/>
        </w:rPr>
      </w:pPr>
      <w:r w:rsidRPr="00345560">
        <w:rPr>
          <w:lang w:val="fr-FR"/>
        </w:rPr>
        <w:t xml:space="preserve">☐ Oui </w:t>
      </w:r>
      <w:r w:rsidR="00345560">
        <w:rPr>
          <w:lang w:val="fr-FR"/>
        </w:rPr>
        <w:tab/>
      </w:r>
      <w:r w:rsidR="00345560" w:rsidRPr="00345560">
        <w:rPr>
          <w:lang w:val="fr-FR"/>
        </w:rPr>
        <w:t>☐ Non</w:t>
      </w:r>
      <w:r w:rsidRPr="00345560">
        <w:rPr>
          <w:lang w:val="fr-FR"/>
        </w:rPr>
        <w:br/>
      </w:r>
      <w:r w:rsidR="00345560">
        <w:rPr>
          <w:rFonts w:ascii="Segoe UI Symbol" w:hAnsi="Segoe UI Symbol" w:cs="Segoe UI Symbol"/>
          <w:lang w:val="fr-FR"/>
        </w:rPr>
        <w:t>Si</w:t>
      </w:r>
      <w:r w:rsidR="00345560" w:rsidRPr="00345560">
        <w:rPr>
          <w:lang w:val="fr-FR"/>
        </w:rPr>
        <w:t xml:space="preserve"> </w:t>
      </w:r>
      <w:r w:rsidR="00345560">
        <w:rPr>
          <w:lang w:val="fr-FR"/>
        </w:rPr>
        <w:t>o</w:t>
      </w:r>
      <w:r w:rsidR="00345560" w:rsidRPr="00345560">
        <w:rPr>
          <w:lang w:val="fr-FR"/>
        </w:rPr>
        <w:t>ui</w:t>
      </w:r>
      <w:r w:rsidR="00345560">
        <w:rPr>
          <w:lang w:val="fr-FR"/>
        </w:rPr>
        <w:t>, laquelle</w:t>
      </w:r>
      <w:r w:rsidR="00345560" w:rsidRPr="00345560">
        <w:rPr>
          <w:lang w:val="fr-FR"/>
        </w:rPr>
        <w:t xml:space="preserve"> : __________________________</w:t>
      </w:r>
    </w:p>
    <w:p w14:paraId="2BCA7B53" w14:textId="77777777" w:rsidR="00A14C57" w:rsidRPr="00345560" w:rsidRDefault="000E0E63">
      <w:pPr>
        <w:pStyle w:val="Titre2"/>
        <w:rPr>
          <w:lang w:val="fr-FR"/>
        </w:rPr>
      </w:pPr>
      <w:r>
        <w:t>🔬</w:t>
      </w:r>
      <w:r w:rsidRPr="00345560">
        <w:rPr>
          <w:lang w:val="fr-FR"/>
        </w:rPr>
        <w:t xml:space="preserve"> Tes envies dans le programme</w:t>
      </w:r>
    </w:p>
    <w:p w14:paraId="11E9D867" w14:textId="77777777" w:rsidR="00A14C57" w:rsidRDefault="000E0E63">
      <w:r w:rsidRPr="00345560">
        <w:rPr>
          <w:lang w:val="fr-FR"/>
        </w:rPr>
        <w:t xml:space="preserve">11. Qu’est-ce qui t’attire le plus dans cette mission ? </w:t>
      </w:r>
      <w:r>
        <w:t>*(</w:t>
      </w:r>
      <w:proofErr w:type="spellStart"/>
      <w:r>
        <w:t>Plusieurs</w:t>
      </w:r>
      <w:proofErr w:type="spellEnd"/>
      <w:r>
        <w:t xml:space="preserve"> choix </w:t>
      </w:r>
      <w:proofErr w:type="gramStart"/>
      <w:r>
        <w:t>possibles)*</w:t>
      </w:r>
      <w:proofErr w:type="gramEnd"/>
    </w:p>
    <w:p w14:paraId="531F9234" w14:textId="77777777" w:rsidR="00A14C57" w:rsidRPr="00345560" w:rsidRDefault="000E0E63">
      <w:pPr>
        <w:pStyle w:val="Listepuces"/>
        <w:rPr>
          <w:lang w:val="fr-FR"/>
        </w:rPr>
      </w:pPr>
      <w:r w:rsidRPr="00345560">
        <w:rPr>
          <w:lang w:val="fr-FR"/>
        </w:rPr>
        <w:t>☐ Observer un cours d’eau sur le terrain</w:t>
      </w:r>
    </w:p>
    <w:p w14:paraId="7D38A3DD" w14:textId="77777777" w:rsidR="00A14C57" w:rsidRDefault="000E0E63">
      <w:pPr>
        <w:pStyle w:val="Listepuces"/>
      </w:pPr>
      <w:r>
        <w:t xml:space="preserve">☐ </w:t>
      </w:r>
      <w:proofErr w:type="spellStart"/>
      <w:r>
        <w:t>Réaliser</w:t>
      </w:r>
      <w:proofErr w:type="spellEnd"/>
      <w:r>
        <w:t xml:space="preserve"> des </w:t>
      </w:r>
      <w:proofErr w:type="spellStart"/>
      <w:r>
        <w:t>prélèvements</w:t>
      </w:r>
      <w:proofErr w:type="spellEnd"/>
    </w:p>
    <w:p w14:paraId="00F3405D" w14:textId="77777777" w:rsidR="00A14C57" w:rsidRDefault="000E0E63">
      <w:pPr>
        <w:pStyle w:val="Listepuces"/>
      </w:pPr>
      <w:r>
        <w:t xml:space="preserve">☐ </w:t>
      </w:r>
      <w:proofErr w:type="spellStart"/>
      <w:r>
        <w:t>Comprendre</w:t>
      </w:r>
      <w:proofErr w:type="spellEnd"/>
      <w:r>
        <w:t xml:space="preserve"> les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laboratoire</w:t>
      </w:r>
      <w:proofErr w:type="spellEnd"/>
    </w:p>
    <w:p w14:paraId="0EF8D2A1" w14:textId="77777777" w:rsidR="00A14C57" w:rsidRDefault="000E0E63">
      <w:pPr>
        <w:pStyle w:val="Listepuces"/>
      </w:pPr>
      <w:r>
        <w:t xml:space="preserve">☐ </w:t>
      </w:r>
      <w:proofErr w:type="spellStart"/>
      <w:r>
        <w:t>Participer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carte participative</w:t>
      </w:r>
    </w:p>
    <w:p w14:paraId="7AB52FB8" w14:textId="77777777" w:rsidR="00A14C57" w:rsidRDefault="000E0E63">
      <w:pPr>
        <w:pStyle w:val="Listepuces"/>
      </w:pPr>
      <w:r>
        <w:t xml:space="preserve">☐ </w:t>
      </w:r>
      <w:proofErr w:type="spellStart"/>
      <w:r>
        <w:t>Travailler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équipe</w:t>
      </w:r>
    </w:p>
    <w:p w14:paraId="13F4AB42" w14:textId="77777777" w:rsidR="00A14C57" w:rsidRDefault="000E0E63">
      <w:pPr>
        <w:pStyle w:val="Listepuces"/>
      </w:pPr>
      <w:r>
        <w:t xml:space="preserve">☐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acteur·rice</w:t>
      </w:r>
      <w:proofErr w:type="spellEnd"/>
      <w:r>
        <w:t xml:space="preserve"> du </w:t>
      </w:r>
      <w:proofErr w:type="spellStart"/>
      <w:r>
        <w:t>changement</w:t>
      </w:r>
      <w:proofErr w:type="spellEnd"/>
    </w:p>
    <w:p w14:paraId="2C5AB328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12. As-tu déjà utilisé du matériel scientifique ou d’analyse ?</w:t>
      </w:r>
    </w:p>
    <w:p w14:paraId="2E97D781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☐ Oui</w:t>
      </w:r>
      <w:r w:rsidRPr="00345560">
        <w:rPr>
          <w:lang w:val="fr-FR"/>
        </w:rPr>
        <w:br/>
        <w:t>☐ Non</w:t>
      </w:r>
      <w:r w:rsidRPr="00345560">
        <w:rPr>
          <w:lang w:val="fr-FR"/>
        </w:rPr>
        <w:br/>
        <w:t>Si oui, lequel ? __________________________</w:t>
      </w:r>
    </w:p>
    <w:p w14:paraId="12333EC4" w14:textId="77777777" w:rsidR="00A14C57" w:rsidRPr="00345560" w:rsidRDefault="000E0E63">
      <w:pPr>
        <w:rPr>
          <w:lang w:val="fr-FR"/>
        </w:rPr>
      </w:pPr>
      <w:r w:rsidRPr="00345560">
        <w:rPr>
          <w:lang w:val="fr-FR"/>
        </w:rPr>
        <w:t>13. As-tu des disponibilités préférées ?</w:t>
      </w:r>
    </w:p>
    <w:p w14:paraId="52FBA2F1" w14:textId="77777777" w:rsidR="00A14C57" w:rsidRDefault="000E0E63">
      <w:pPr>
        <w:pStyle w:val="Listepuces"/>
      </w:pPr>
      <w:r>
        <w:t xml:space="preserve">☐ En </w:t>
      </w:r>
      <w:proofErr w:type="spellStart"/>
      <w:r>
        <w:t>semaine</w:t>
      </w:r>
      <w:proofErr w:type="spellEnd"/>
      <w:r>
        <w:t xml:space="preserve"> après les </w:t>
      </w:r>
      <w:proofErr w:type="spellStart"/>
      <w:r>
        <w:t>cours</w:t>
      </w:r>
      <w:proofErr w:type="spellEnd"/>
    </w:p>
    <w:p w14:paraId="1AA6EB2B" w14:textId="77777777" w:rsidR="00A14C57" w:rsidRDefault="000E0E63">
      <w:pPr>
        <w:pStyle w:val="Listepuces"/>
      </w:pPr>
      <w:r>
        <w:t>☐ Le week-end</w:t>
      </w:r>
    </w:p>
    <w:p w14:paraId="10988E84" w14:textId="77777777" w:rsidR="00A14C57" w:rsidRDefault="000E0E63">
      <w:pPr>
        <w:pStyle w:val="Listepuces"/>
      </w:pPr>
      <w:r>
        <w:t xml:space="preserve">☐ Pendant les </w:t>
      </w:r>
      <w:proofErr w:type="spellStart"/>
      <w:r>
        <w:t>vacances</w:t>
      </w:r>
      <w:proofErr w:type="spellEnd"/>
      <w:r>
        <w:t xml:space="preserve"> </w:t>
      </w:r>
      <w:proofErr w:type="spellStart"/>
      <w:r>
        <w:t>scolaires</w:t>
      </w:r>
      <w:proofErr w:type="spellEnd"/>
    </w:p>
    <w:p w14:paraId="47A012C7" w14:textId="77777777" w:rsidR="00A14C57" w:rsidRDefault="000E0E63">
      <w:pPr>
        <w:pStyle w:val="Listepuces"/>
      </w:pPr>
      <w:r>
        <w:t xml:space="preserve">☐ À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 planning</w:t>
      </w:r>
    </w:p>
    <w:p w14:paraId="16399EC5" w14:textId="1F52339D" w:rsidR="00A14C57" w:rsidRPr="00345560" w:rsidRDefault="000E0E63" w:rsidP="00345560">
      <w:pPr>
        <w:pStyle w:val="Titre2"/>
        <w:rPr>
          <w:lang w:val="fr-FR"/>
        </w:rPr>
      </w:pPr>
      <w:r>
        <w:rPr>
          <w:rFonts w:ascii="Segoe UI Emoji" w:hAnsi="Segoe UI Emoji" w:cs="Segoe UI Emoji"/>
        </w:rPr>
        <w:t>📅</w:t>
      </w:r>
      <w:r w:rsidRPr="00345560">
        <w:rPr>
          <w:lang w:val="fr-FR"/>
        </w:rPr>
        <w:t xml:space="preserve"> *Tu seras prochainement </w:t>
      </w:r>
      <w:proofErr w:type="spellStart"/>
      <w:r w:rsidRPr="00345560">
        <w:rPr>
          <w:lang w:val="fr-FR"/>
        </w:rPr>
        <w:t>informé·e</w:t>
      </w:r>
      <w:proofErr w:type="spellEnd"/>
      <w:r w:rsidRPr="00345560">
        <w:rPr>
          <w:lang w:val="fr-FR"/>
        </w:rPr>
        <w:t xml:space="preserve"> des premières dates de </w:t>
      </w:r>
      <w:proofErr w:type="gramStart"/>
      <w:r w:rsidRPr="00345560">
        <w:rPr>
          <w:lang w:val="fr-FR"/>
        </w:rPr>
        <w:t>formation !</w:t>
      </w:r>
      <w:proofErr w:type="gramEnd"/>
      <w:r w:rsidRPr="00345560">
        <w:rPr>
          <w:lang w:val="fr-FR"/>
        </w:rPr>
        <w:t>*</w:t>
      </w:r>
    </w:p>
    <w:p w14:paraId="3B8CB60C" w14:textId="0ED8AF79" w:rsidR="00A14C57" w:rsidRPr="00345560" w:rsidRDefault="000E0E63">
      <w:pPr>
        <w:rPr>
          <w:color w:val="EE0000"/>
          <w:lang w:val="fr-FR"/>
        </w:rPr>
      </w:pPr>
      <w:r w:rsidRPr="00345560">
        <w:rPr>
          <w:lang w:val="fr-FR"/>
        </w:rPr>
        <w:t>**Merci pour ta candidature</w:t>
      </w:r>
      <w:proofErr w:type="gramStart"/>
      <w:r w:rsidRPr="00345560">
        <w:rPr>
          <w:lang w:val="fr-FR"/>
        </w:rPr>
        <w:t xml:space="preserve"> !*</w:t>
      </w:r>
      <w:proofErr w:type="gramEnd"/>
      <w:r w:rsidRPr="00345560">
        <w:rPr>
          <w:lang w:val="fr-FR"/>
        </w:rPr>
        <w:t>*</w:t>
      </w:r>
      <w:r w:rsidRPr="00345560">
        <w:rPr>
          <w:lang w:val="fr-FR"/>
        </w:rPr>
        <w:br/>
        <w:t>Tu peux :</w:t>
      </w:r>
      <w:r w:rsidRPr="00345560">
        <w:rPr>
          <w:lang w:val="fr-FR"/>
        </w:rPr>
        <w:br/>
      </w:r>
      <w:r>
        <w:t>📩</w:t>
      </w:r>
      <w:r w:rsidRPr="00345560">
        <w:rPr>
          <w:lang w:val="fr-FR"/>
        </w:rPr>
        <w:t xml:space="preserve"> Envoyer ce questionnaire rempli à : </w:t>
      </w:r>
      <w:r w:rsidR="00345560">
        <w:rPr>
          <w:lang w:val="fr-FR"/>
        </w:rPr>
        <w:t>mlgerardin</w:t>
      </w:r>
      <w:r w:rsidRPr="00345560">
        <w:rPr>
          <w:lang w:val="fr-FR"/>
        </w:rPr>
        <w:t>@cc-terredeau.fr</w:t>
      </w:r>
      <w:r w:rsidRPr="00345560">
        <w:rPr>
          <w:lang w:val="fr-FR"/>
        </w:rPr>
        <w:br/>
      </w:r>
      <w:r>
        <w:t>🖐</w:t>
      </w:r>
      <w:r w:rsidRPr="00345560">
        <w:rPr>
          <w:lang w:val="fr-FR"/>
        </w:rPr>
        <w:t xml:space="preserve"> Le déposer directement dans les locaux de la CCTE</w:t>
      </w:r>
      <w:r w:rsidRPr="00345560">
        <w:rPr>
          <w:lang w:val="fr-FR"/>
        </w:rPr>
        <w:br/>
      </w:r>
    </w:p>
    <w:sectPr w:rsidR="00A14C57" w:rsidRPr="003455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489129">
    <w:abstractNumId w:val="8"/>
  </w:num>
  <w:num w:numId="2" w16cid:durableId="1526093676">
    <w:abstractNumId w:val="6"/>
  </w:num>
  <w:num w:numId="3" w16cid:durableId="1860464869">
    <w:abstractNumId w:val="5"/>
  </w:num>
  <w:num w:numId="4" w16cid:durableId="390926814">
    <w:abstractNumId w:val="4"/>
  </w:num>
  <w:num w:numId="5" w16cid:durableId="195125773">
    <w:abstractNumId w:val="7"/>
  </w:num>
  <w:num w:numId="6" w16cid:durableId="419638097">
    <w:abstractNumId w:val="3"/>
  </w:num>
  <w:num w:numId="7" w16cid:durableId="404571370">
    <w:abstractNumId w:val="2"/>
  </w:num>
  <w:num w:numId="8" w16cid:durableId="157580035">
    <w:abstractNumId w:val="1"/>
  </w:num>
  <w:num w:numId="9" w16cid:durableId="201221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0E63"/>
    <w:rsid w:val="0015074B"/>
    <w:rsid w:val="0029639D"/>
    <w:rsid w:val="00326F90"/>
    <w:rsid w:val="00345560"/>
    <w:rsid w:val="009757C2"/>
    <w:rsid w:val="00A14C57"/>
    <w:rsid w:val="00A20963"/>
    <w:rsid w:val="00AA1D8D"/>
    <w:rsid w:val="00B47730"/>
    <w:rsid w:val="00CB0664"/>
    <w:rsid w:val="00F32D07"/>
    <w:rsid w:val="00F769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1D9F6"/>
  <w14:defaultImageDpi w14:val="300"/>
  <w15:docId w15:val="{D4BB923A-7F8C-4D6F-9F6D-ACBBFD0F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Juliette PIERRE</cp:lastModifiedBy>
  <cp:revision>2</cp:revision>
  <dcterms:created xsi:type="dcterms:W3CDTF">2025-07-01T13:38:00Z</dcterms:created>
  <dcterms:modified xsi:type="dcterms:W3CDTF">2025-07-01T13:38:00Z</dcterms:modified>
  <cp:category/>
</cp:coreProperties>
</file>